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知“心”男女  关爱你的他或她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知“心”男女  关爱你的他或她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本书出售、求购地址：https://www.jiaokey.com/book/detail/11282484.html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关键词搜索：https://www.jiaokey.com/tag/知“心”男女  关爱你的他或她.html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