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解读法国人</w:t>
      </w:r>
    </w:p>
    <w:p>
      <w:r>
        <w:rPr>
          <w:rFonts w:ascii="宋体" w:hAnsi="宋体" w:eastAsia="宋体"/>
          <w:sz w:val="24"/>
        </w:rPr>
        <w:t>（美）吉勒斯·阿塞林（Gilles Asselin），（美）鲁斯·马斯特隆（Ruth Mastron）著；王颖等译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解读法国人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（美）吉勒斯·阿塞林（Gilles Asselin），（美）鲁斯·马斯特隆（Ruth Mastron）著；王颖等译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本书出售、求购地址：https://www.jiaokey.com/book/detail/11282481.html</w:t>
      </w:r>
    </w:p>
    <w:p>
      <w:r>
        <w:t>更多相关图书推荐：https://www.jiaokey.com</w:t>
      </w:r>
    </w:p>
    <w:p>
      <w:r>
        <w:t>（美）吉勒斯·阿塞林（Gilles Asselin），（美）鲁斯·马斯特隆（Ruth Mastron）著；王颖等译 其他作品：https://www.jiaokey.com/tag/（美）吉勒斯·阿塞林（Gilles Asselin），（美）鲁斯·马斯特隆（Ruth Mastron）著；王颖等译.html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关键词搜索：https://www.jiaokey.com/tag/解读法国人.html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