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跟我学纳税</w:t>
      </w:r>
    </w:p>
    <w:p>
      <w:r>
        <w:rPr>
          <w:rFonts w:ascii="宋体" w:hAnsi="宋体" w:eastAsia="宋体"/>
          <w:sz w:val="24"/>
        </w:rPr>
        <w:t>朱小平丛书,李冲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朱小平丛书,李冲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7801793080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本书介绍了增值税、消费税、关税、营业税、企业所得税等税种的特征、构成、对象、税率等基本知识。</w:t>
      </w:r>
    </w:p>
    <w:p/>
    <w:p>
      <w:r>
        <w:t>本书出售、求购地址：https://www.jiaokey.com/book/detail/11282454.html</w:t>
      </w:r>
    </w:p>
    <w:p>
      <w:r>
        <w:t>更多中国财政图书推荐：https://www.jiaokey.com</w:t>
      </w:r>
    </w:p>
    <w:p>
      <w:r>
        <w:t>朱小平丛书,李冲 其他作品：https://www.jiaokey.com/tag/朱小平丛书,李冲.html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