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作者：梁汝英主编；李亚玲，刘继山副主编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消费者行为学 评论地址：https://www.jiaokey.com/book/detail/11282425.html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