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作者：谢瑞主编；陈清，王娴，熊军，张文玲，王丽花副主编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总页数：268</w:t>
      </w:r>
    </w:p>
    <w:p>
      <w:r>
        <w:t>更多请访问教客网: www.jiaokey.com</w:t>
      </w:r>
    </w:p>
    <w:p>
      <w:r>
        <w:t>基础会计 评论地址：https://www.jiaokey.com/book/detail/11282421.html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