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书名：商务谈判技术</w:t>
      </w:r>
    </w:p>
    <w:p>
      <w:r>
        <w:t>作者：陈向军主编；周庆，刘宗主副主编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商务谈判技术 评论地址：https://www.jiaokey.com/book/detail/11282408.html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