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作者：王瑞龙主编；陈立波，钟亚兰副主编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总页数：425</w:t>
      </w:r>
    </w:p>
    <w:p>
      <w:r>
        <w:t>更多请访问教客网: www.jiaokey.com</w:t>
      </w:r>
    </w:p>
    <w:p>
      <w:r>
        <w:t>中级财务会计 评论地址：https://www.jiaokey.com/book/detail/11282394.html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