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作者：郭少东主编；涂利平，张沫亮副主编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总页数：212</w:t>
      </w:r>
    </w:p>
    <w:p>
      <w:r>
        <w:t>更多请访问教客网: www.jiaokey.com</w:t>
      </w:r>
    </w:p>
    <w:p>
      <w:r>
        <w:t>管理会计 评论地址：https://www.jiaokey.com/book/detail/11282392.html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