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书名：我们怎样做父亲  文化名人谈青少年教育</w:t>
      </w:r>
    </w:p>
    <w:p>
      <w:r>
        <w:t>作者：潇龙编</w:t>
      </w:r>
    </w:p>
    <w:p>
      <w:r>
        <w:t>出版社：北京：京华出版社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我们怎样做父亲  文化名人谈青少年教育 评论地址：https://www.jiaokey.com/book/detail/11282380.html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