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赢家的致富法则  羊皮卷·红宝石卷</w:t>
      </w:r>
    </w:p>
    <w:p>
      <w:r>
        <w:rPr>
          <w:rFonts w:ascii="宋体" w:hAnsi="宋体" w:eastAsia="宋体"/>
          <w:sz w:val="24"/>
        </w:rPr>
        <w:t>（美）塞谬尔·斯迈尔斯（Samuel Smiles）等著；刘力源编译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赢家的致富法则  羊皮卷·红宝石卷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（美）塞谬尔·斯迈尔斯（Samuel Smiles）等著；刘力源编译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本书出售、求购地址：https://www.jiaokey.com/book/detail/11282374.html</w:t>
      </w:r>
    </w:p>
    <w:p>
      <w:r>
        <w:t>更多相关图书推荐：https://www.jiaokey.com</w:t>
      </w:r>
    </w:p>
    <w:p>
      <w:r>
        <w:t>（美）塞谬尔·斯迈尔斯（Samuel Smiles）等著；刘力源编译 其他作品：https://www.jiaokey.com/tag/（美）塞谬尔·斯迈尔斯（Samuel Smiles）等著；刘力源编译.html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关键词搜索：https://www.jiaokey.com/tag/赢家的致富法则  羊皮卷·红宝石卷.html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