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我的位置在最高处  首富级企业家给年轻人的55个忠告</w:t>
      </w:r>
    </w:p>
    <w:p>
      <w:r>
        <w:rPr>
          <w:rFonts w:ascii="宋体" w:hAnsi="宋体" w:eastAsia="宋体"/>
          <w:sz w:val="24"/>
        </w:rPr>
        <w:t>（美）安德鲁·卡内基著；柯林斯编译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我的位置在最高处  首富级企业家给年轻人的55个忠告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（美）安德鲁·卡内基著；柯林斯编译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本书出售、求购地址：https://www.jiaokey.com/book/detail/11282365.html</w:t>
      </w:r>
    </w:p>
    <w:p>
      <w:r>
        <w:t>更多相关图书推荐：https://www.jiaokey.com</w:t>
      </w:r>
    </w:p>
    <w:p>
      <w:r>
        <w:t>（美）安德鲁·卡内基著；柯林斯编译 其他作品：https://www.jiaokey.com/tag/（美）安德鲁·卡内基著；柯林斯编译.html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关键词搜索：https://www.jiaokey.com/tag/我的位置在最高处  首富级企业家给年轻人的55个忠告.html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