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书名：世界上最简单的人生哲理</w:t>
      </w:r>
    </w:p>
    <w:p>
      <w:r>
        <w:t>作者：伯金斯，托尔斯泰，墨子，老庄等原著；陈微微主编</w:t>
      </w:r>
    </w:p>
    <w:p>
      <w:r>
        <w:t>出版社：北京：群言出版社</w:t>
      </w:r>
    </w:p>
    <w:p>
      <w:r>
        <w:t>出版日期：2004.09</w:t>
      </w:r>
    </w:p>
    <w:p>
      <w:r>
        <w:t>总页数：385</w:t>
      </w:r>
    </w:p>
    <w:p>
      <w:r>
        <w:t>更多请访问教客网: www.jiaokey.com</w:t>
      </w:r>
    </w:p>
    <w:p>
      <w:r>
        <w:t>世界上最简单的人生哲理 评论地址：https://www.jiaokey.com/book/detail/11282363.html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