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书名：没有什么不可能  培养最优秀的男人</w:t>
      </w:r>
    </w:p>
    <w:p>
      <w:r>
        <w:t>作者：（美）海姆斯·史蒂文斯（Hyams Stevens），柯钧著</w:t>
      </w:r>
    </w:p>
    <w:p>
      <w:r>
        <w:t>出版社：北京：九州出版社</w:t>
      </w:r>
    </w:p>
    <w:p>
      <w:r>
        <w:t>出版日期：2004.10</w:t>
      </w:r>
    </w:p>
    <w:p>
      <w:r>
        <w:t>总页数：181</w:t>
      </w:r>
    </w:p>
    <w:p>
      <w:r>
        <w:t>更多请访问教客网: www.jiaokey.com</w:t>
      </w:r>
    </w:p>
    <w:p>
      <w:r>
        <w:t>没有什么不可能  培养最优秀的男人 评论地址：https://www.jiaokey.com/book/detail/11282354.html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