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书名：塑造男子汉  一位外交家父亲写给儿子的人生的忠告  培养下一代男人</w:t>
      </w:r>
    </w:p>
    <w:p>
      <w:r>
        <w:t>作者：（英）罗德·查斯特菲尔德（Lord Chesterfield）著；王光耀编译</w:t>
      </w:r>
    </w:p>
    <w:p>
      <w:r>
        <w:t>出版社：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塑造男子汉  一位外交家父亲写给儿子的人生的忠告  培养下一代男人 评论地址：https://www.jiaokey.com/book/detail/11282352.html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