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小学古诗今用速查</w:t>
      </w:r>
    </w:p>
    <w:p>
      <w:r>
        <w:rPr>
          <w:rFonts w:ascii="宋体" w:hAnsi="宋体" w:eastAsia="宋体"/>
          <w:sz w:val="24"/>
        </w:rPr>
        <w:t>赵宗国编著；唐增民，韩春燕，陈玲，王艳玲编写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小学古诗今用速查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赵宗国编著；唐增民，韩春燕，陈玲，王艳玲编写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本书出售、求购地址：https://www.jiaokey.com/book/detail/11282343.html</w:t>
      </w:r>
    </w:p>
    <w:p>
      <w:r>
        <w:t>更多相关图书推荐：https://www.jiaokey.com</w:t>
      </w:r>
    </w:p>
    <w:p>
      <w:r>
        <w:t>赵宗国编著；唐增民，韩春燕，陈玲，王艳玲编写 其他作品：https://www.jiaokey.com/tag/赵宗国编著；唐增民，韩春燕，陈玲，王艳玲编写.html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关键词搜索：https://www.jiaokey.com/tag/小学古诗今用速查.html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