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小灵通增值业务</w:t>
      </w:r>
    </w:p>
    <w:p>
      <w:r>
        <w:rPr>
          <w:rFonts w:ascii="宋体" w:hAnsi="宋体" w:eastAsia="宋体"/>
          <w:sz w:val="24"/>
        </w:rPr>
        <w:t>徐福新主编；许永明，许钢，邱建龙，沈伟编著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小灵通增值业务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徐福新主编；许永明，许钢，邱建龙，沈伟编著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本书出售、求购地址：https://www.jiaokey.com/book/detail/11282312.html</w:t>
      </w:r>
    </w:p>
    <w:p>
      <w:r>
        <w:t>更多相关图书推荐：https://www.jiaokey.com</w:t>
      </w:r>
    </w:p>
    <w:p>
      <w:r>
        <w:t>徐福新主编；许永明，许钢，邱建龙，沈伟编著 其他作品：https://www.jiaokey.com/tag/徐福新主编；许永明，许钢，邱建龙，沈伟编著.html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关键词搜索：https://www.jiaokey.com/tag/小灵通增值业务.html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