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大学英语分级同步测试  二级</w:t>
      </w:r>
    </w:p>
    <w:p>
      <w:r>
        <w:rPr>
          <w:rFonts w:ascii="宋体" w:hAnsi="宋体" w:eastAsia="宋体"/>
          <w:sz w:val="24"/>
        </w:rPr>
        <w:t>林学明主编；左颖，卢雅琴，黄岚，张可，李安玲，张巍然，贾新新编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大学英语分级同步测试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林学明主编；左颖，卢雅琴，黄岚，张可，李安玲，张巍然，贾新新编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本书出售、求购地址：https://www.jiaokey.com/book/detail/11282254.html</w:t>
      </w:r>
    </w:p>
    <w:p>
      <w:r>
        <w:t>更多相关图书推荐：https://www.jiaokey.com</w:t>
      </w:r>
    </w:p>
    <w:p>
      <w:r>
        <w:t>林学明主编；左颖，卢雅琴，黄岚，张可，李安玲，张巍然，贾新新编 其他作品：https://www.jiaokey.com/tag/林学明主编；左颖，卢雅琴，黄岚，张可，李安玲，张巍然，贾新新编.html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关键词搜索：https://www.jiaokey.com/tag/大学英语分级同步测试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