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2002年萨班斯－奥克斯利法案   中英文对照</w:t>
      </w:r>
    </w:p>
    <w:p>
      <w:r>
        <w:rPr>
          <w:rFonts w:ascii="宋体" w:hAnsi="宋体" w:eastAsia="宋体"/>
          <w:sz w:val="24"/>
        </w:rPr>
        <w:t>ZETA-CIA研究中心译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2002年萨班斯－奥克斯利法案 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ZETA-CIA研究中心译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本书出售、求购地址：https://www.jiaokey.com/book/detail/11282251.html</w:t>
      </w:r>
    </w:p>
    <w:p>
      <w:r>
        <w:t>更多相关图书推荐：https://www.jiaokey.com</w:t>
      </w:r>
    </w:p>
    <w:p>
      <w:r>
        <w:t>ZETA-CIA研究中心译 其他作品：https://www.jiaokey.com/tag/ZETA-CIA研究中心译.html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关键词搜索：https://www.jiaokey.com/tag/2002年萨班斯－奥克斯利法案 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