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大学英语四级考试历年真题试卷及详解</w:t>
      </w:r>
    </w:p>
    <w:p>
      <w:r>
        <w:rPr>
          <w:rFonts w:ascii="宋体" w:hAnsi="宋体" w:eastAsia="宋体"/>
          <w:sz w:val="24"/>
        </w:rPr>
        <w:t>康建刚，靳建芳主编；刘阳，刘岩，刘瑞英，刘玉才，李音，张丽丽，杨卫东编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大学英语四级考试历年真题试卷及详解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康建刚，靳建芳主编；刘阳，刘岩，刘瑞英，刘玉才，李音，张丽丽，杨卫东编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英语高等学校-水平考试-解题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本书出售、求购地址：https://www.jiaokey.com/book/detail/11282245.html</w:t>
      </w:r>
    </w:p>
    <w:p>
      <w:r>
        <w:t>更多相关图书推荐：https://www.jiaokey.com</w:t>
      </w:r>
    </w:p>
    <w:p>
      <w:r>
        <w:t>康建刚，靳建芳主编；刘阳，刘岩，刘瑞英，刘玉才，李音，张丽丽，杨卫东编 其他作品：https://www.jiaokey.com/tag/康建刚，靳建芳主编；刘阳，刘岩，刘瑞英，刘玉才，李音，张丽丽，杨卫东编.html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关键词搜索：https://www.jiaokey.com/tag/英语高等学校-水平考试-解题.html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