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简明大学英语写作技巧与经典范文欣赏  新生必备  四、六级热身</w:t>
      </w:r>
    </w:p>
    <w:p>
      <w:r>
        <w:rPr>
          <w:rFonts w:ascii="宋体" w:hAnsi="宋体" w:eastAsia="宋体"/>
          <w:sz w:val="24"/>
        </w:rPr>
        <w:t>黄慧强，王晓玲主编；刘英瑞，李建锋，张在钊，包桂影，李兰东，张树淼编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简明大学英语写作技巧与经典范文欣赏  新生必备  四、六级热身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黄慧强，王晓玲主编；刘英瑞，李建锋，张在钊，包桂影，李兰东，张树淼编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高等学校)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本书出售、求购地址：https://www.jiaokey.com/book/detail/11282231.html</w:t>
      </w:r>
    </w:p>
    <w:p>
      <w:r>
        <w:t>更多相关图书推荐：https://www.jiaokey.com</w:t>
      </w:r>
    </w:p>
    <w:p>
      <w:r>
        <w:t>黄慧强，王晓玲主编；刘英瑞，李建锋，张在钊，包桂影，李兰东，张树淼编 其他作品：https://www.jiaokey.com/tag/黄慧强，王晓玲主编；刘英瑞，李建锋，张在钊，包桂影，李兰东，张树淼编.html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写作 学科: 高等学校)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