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新英语听力同步训练  初一  上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新英语听力同步训练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本书出售、求购地址：https://www.jiaokey.com/book/detail/11282225.html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关键词搜索：https://www.jiaokey.com/tag/新英语听力同步训练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