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高二英语疑难扫描  上  人教版</w:t>
      </w:r>
    </w:p>
    <w:p>
      <w:r>
        <w:rPr>
          <w:rFonts w:ascii="宋体" w:hAnsi="宋体" w:eastAsia="宋体"/>
          <w:sz w:val="24"/>
        </w:rPr>
        <w:t>尹波，陈建军主编；谢小玉，孟建民，李红，郭京丽，张旌，李林德，姚青，赵修臣，李洪伟，曹劲松，李文编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高二英语疑难扫描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尹波，陈建军主编；谢小玉，孟建民，李红，郭京丽，张旌，李林德，姚青，赵修臣，李洪伟，曹劲松，李文编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本书出售、求购地址：https://www.jiaokey.com/book/detail/11282213.html</w:t>
      </w:r>
    </w:p>
    <w:p>
      <w:r>
        <w:t>更多相关图书推荐：https://www.jiaokey.com</w:t>
      </w:r>
    </w:p>
    <w:p>
      <w:r>
        <w:t>尹波，陈建军主编；谢小玉，孟建民，李红，郭京丽，张旌，李林德，姚青，赵修臣，李洪伟，曹劲松，李文编 其他作品：https://www.jiaokey.com/tag/尹波，陈建军主编；谢小玉，孟建民，李红，郭京丽，张旌，李林德，姚青，赵修臣，李洪伟，曹劲松，李文编.html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关键词搜索：https://www.jiaokey.com/tag/高二英语疑难扫描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