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新编芥子园画传  花卉篇·白描</w:t>
      </w:r>
    </w:p>
    <w:p>
      <w:r>
        <w:rPr>
          <w:rFonts w:ascii="宋体" w:hAnsi="宋体" w:eastAsia="宋体"/>
          <w:sz w:val="24"/>
        </w:rPr>
        <w:t>徐震时主编；曹明冉编著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新编芥子园画传  花卉篇·白描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徐震时主编；曹明冉编著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技法(美术)) 白描(学科: 花卉画 学科: 技法(美术)) 中国画 技法(美术) 白描 花卉画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本书出售、求购地址：https://www.jiaokey.com/book/detail/11282024.html</w:t>
      </w:r>
    </w:p>
    <w:p>
      <w:r>
        <w:t>更多相关图书推荐：https://www.jiaokey.com</w:t>
      </w:r>
    </w:p>
    <w:p>
      <w:r>
        <w:t>徐震时主编；曹明冉编著 其他作品：https://www.jiaokey.com/tag/徐震时主编；曹明冉编著.html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关键词搜索：https://www.jiaokey.com/tag/中国画(学科: 技法(美术)) 白描(学科: 花卉画 学科: 技法(美术)) 中国画 技法(美术) 白描 花卉画.html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