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《流民图》见证人采访实录  纪念蒋兆和诞辰一百周年</w:t>
      </w:r>
    </w:p>
    <w:p>
      <w:r>
        <w:rPr>
          <w:rFonts w:ascii="宋体" w:hAnsi="宋体" w:eastAsia="宋体"/>
          <w:sz w:val="24"/>
        </w:rPr>
        <w:t>朱理轩编著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《流民图》见证人采访实录  纪念蒋兆和诞辰一百周年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蒋兆和(学科: 生平事迹) 蒋兆和(学科: 中国画 学科: 美术批评) 蒋兆和 中国画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本书出售、求购地址：https://www.jiaokey.com/book/detail/11282010.html</w:t>
      </w:r>
    </w:p>
    <w:p>
      <w:r>
        <w:t>更多相关图书推荐：https://www.jiaokey.com</w:t>
      </w:r>
    </w:p>
    <w:p>
      <w:r>
        <w:t>朱理轩编著 其他作品：https://www.jiaokey.com/tag/朱理轩编著.html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关键词搜索：https://www.jiaokey.com/tag/蒋兆和(学科: 生平事迹) 蒋兆和(学科: 中国画 学科: 美术批评) 蒋兆和 中国画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