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书名：工程招标投标与实例  施工·监理</w:t>
      </w:r>
    </w:p>
    <w:p>
      <w:r>
        <w:t>作者：孙加保，孙滨主编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工程招标投标与实例  施工·监理 评论地址：https://www.jiaokey.com/book/detail/11281987.html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