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适应性住宅</w:t>
      </w:r>
    </w:p>
    <w:p>
      <w:r>
        <w:rPr>
          <w:rFonts w:ascii="宋体" w:hAnsi="宋体" w:eastAsia="宋体"/>
          <w:sz w:val="24"/>
        </w:rPr>
        <w:t>艾维·福雷德曼著；赵辰，黄倩译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艾维·福雷德曼著；赵辰，黄倩译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本书出售、求购地址：https://www.jiaokey.com/book/detail/11281976.html</w:t>
      </w:r>
    </w:p>
    <w:p>
      <w:r>
        <w:t>更多相关图书推荐：https://www.jiaokey.com</w:t>
      </w:r>
    </w:p>
    <w:p>
      <w:r>
        <w:t>艾维·福雷德曼著；赵辰，黄倩译 其他作品：https://www.jiaokey.com/tag/艾维·福雷德曼著；赵辰，黄倩译.html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关键词搜索：https://www.jiaokey.com/tag/适应性住宅.html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