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没有任何理由  现代企业员工培训的最佳读本</w:t>
      </w:r>
    </w:p>
    <w:p>
      <w:r>
        <w:rPr>
          <w:rFonts w:ascii="宋体" w:hAnsi="宋体" w:eastAsia="宋体"/>
          <w:sz w:val="24"/>
        </w:rPr>
        <w:t>麦金罗编译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没有任何理由  现代企业员工培训的最佳读本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本书出售、求购地址：https://www.jiaokey.com/book/detail/11281971.html</w:t>
      </w:r>
    </w:p>
    <w:p>
      <w:r>
        <w:t>更多相关图书推荐：https://www.jiaokey.com</w:t>
      </w:r>
    </w:p>
    <w:p>
      <w:r>
        <w:t>麦金罗编译 其他作品：https://www.jiaokey.com/tag/麦金罗编译.html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关键词搜索：https://www.jiaokey.com/tag/没有任何理由  现代企业员工培训的最佳读本.html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