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公司的抉择  是保留还是卖掉</w:t>
      </w:r>
    </w:p>
    <w:p>
      <w:r>
        <w:rPr>
          <w:rFonts w:ascii="宋体" w:hAnsi="宋体" w:eastAsia="宋体"/>
          <w:sz w:val="24"/>
        </w:rPr>
        <w:t>（美）迈克·科恩，（美）杰恩·珀尔著；李申译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公司的抉择  是保留还是卖掉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（美）迈克·科恩，（美）杰恩·珀尔著；李申译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本书出售、求购地址：https://www.jiaokey.com/book/detail/11281950.html</w:t>
      </w:r>
    </w:p>
    <w:p>
      <w:r>
        <w:t>更多相关图书推荐：https://www.jiaokey.com</w:t>
      </w:r>
    </w:p>
    <w:p>
      <w:r>
        <w:t>（美）迈克·科恩，（美）杰恩·珀尔著；李申译 其他作品：https://www.jiaokey.com/tag/（美）迈克·科恩，（美）杰恩·珀尔著；李申译.html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关键词搜索：https://www.jiaokey.com/tag/公司的抉择  是保留还是卖掉.html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