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你绝对不能失败  美国海军陆战队第一训戒  成就完美事业的行动基准</w:t>
      </w:r>
    </w:p>
    <w:p>
      <w:r>
        <w:rPr>
          <w:rFonts w:ascii="宋体" w:hAnsi="宋体" w:eastAsia="宋体"/>
          <w:sz w:val="24"/>
        </w:rPr>
        <w:t>（美）弗雷德里克·帕夏（FrederickPasha），谭晓珊著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你绝对不能失败  美国海军陆战队第一训戒  成就完美事业的行动基准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（美）弗雷德里克·帕夏（FrederickPasha），谭晓珊著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本书出售、求购地址：https://www.jiaokey.com/book/detail/11281949.html</w:t>
      </w:r>
    </w:p>
    <w:p>
      <w:r>
        <w:t>更多相关图书推荐：https://www.jiaokey.com</w:t>
      </w:r>
    </w:p>
    <w:p>
      <w:r>
        <w:t>（美）弗雷德里克·帕夏（FrederickPasha），谭晓珊著 其他作品：https://www.jiaokey.com/tag/（美）弗雷德里克·帕夏（FrederickPasha），谭晓珊著.html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关键词搜索：https://www.jiaokey.com/tag/你绝对不能失败  美国海军陆战队第一训戒  成就完美事业的行动基准.html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