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世界上最伟大的犹太商法  顶尖犹太富豪经商规则168法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世界上最伟大的犹太商法  顶尖犹太富豪经商规则168法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本书出售、求购地址：https://www.jiaokey.com/book/detail/11281948.html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关键词搜索：https://www.jiaokey.com/tag/世界上最伟大的犹太商法  顶尖犹太富豪经商规则168法.html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