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书名：论人的自由全面发展</w:t>
      </w:r>
    </w:p>
    <w:p>
      <w:r>
        <w:t>作者：陈小鸿著</w:t>
      </w:r>
    </w:p>
    <w:p>
      <w:r>
        <w:t>出版社：北京：人民出版社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论人的自由全面发展 评论地址：https://www.jiaokey.com/book/detail/11281941.html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