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克林顿的眼光与胆识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克林顿的眼光与胆识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['克林顿', '的', '眼光', '与', '胆识']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本书出售、求购地址：https://www.jiaokey.com/book/detail/11281913.html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关键词搜索：https://www.jiaokey.com/tag/['克林顿', '的', '眼光', '与', '胆识'].html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