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热望  学习“两个务必”  永葆政治本色</w:t>
      </w:r>
    </w:p>
    <w:p>
      <w:r>
        <w:rPr>
          <w:rFonts w:ascii="宋体" w:hAnsi="宋体" w:eastAsia="宋体"/>
          <w:sz w:val="24"/>
        </w:rPr>
        <w:t>黄苇町著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热望  学习“两个务必”  永葆政治本色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黄苇町著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本书出售、求购地址：https://www.jiaokey.com/book/detail/11281902.html</w:t>
      </w:r>
    </w:p>
    <w:p>
      <w:r>
        <w:t>更多相关图书推荐：https://www.jiaokey.com</w:t>
      </w:r>
    </w:p>
    <w:p>
      <w:r>
        <w:t>黄苇町著 其他作品：https://www.jiaokey.com/tag/黄苇町著.html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关键词搜索：https://www.jiaokey.com/tag/热望  学习“两个务必”  永葆政治本色.html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