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书名：大汗的挽歌  寻找成吉思汗陵墓</w:t>
      </w:r>
    </w:p>
    <w:p>
      <w:r>
        <w:t>作者：梁越著</w:t>
      </w:r>
    </w:p>
    <w:p>
      <w:r>
        <w:t>出版社：北京：中国民族摄影艺术出版社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大汗的挽歌  寻找成吉思汗陵墓 评论地址：https://www.jiaokey.com/book/detail/11281896.html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