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亚特兰蒂斯：消逝的人类文明真相  根据柏拉图的记述</w:t>
      </w:r>
    </w:p>
    <w:p>
      <w:r>
        <w:rPr>
          <w:rFonts w:ascii="宋体" w:hAnsi="宋体" w:eastAsia="宋体"/>
          <w:sz w:val="24"/>
        </w:rPr>
        <w:t>（美）伊格内修斯·唐纳里著；余瀛波等译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亚特兰蒂斯：消逝的人类文明真相  根据柏拉图的记述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（美）伊格内修斯·唐纳里著；余瀛波等译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本书出售、求购地址：https://www.jiaokey.com/book/detail/11281880.html</w:t>
      </w:r>
    </w:p>
    <w:p>
      <w:r>
        <w:t>更多相关图书推荐：https://www.jiaokey.com</w:t>
      </w:r>
    </w:p>
    <w:p>
      <w:r>
        <w:t>（美）伊格内修斯·唐纳里著；余瀛波等译 其他作品：https://www.jiaokey.com/tag/（美）伊格内修斯·唐纳里著；余瀛波等译.html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关键词搜索：https://www.jiaokey.com/tag/亚特兰蒂斯：消逝的人类文明真相  根据柏拉图的记述.html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