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书名：谁主宰你的命运  明智的决策可以彻底改变你的人生</w:t>
      </w:r>
    </w:p>
    <w:p>
      <w:r>
        <w:t>作者：（美）斯蒂芬·P.罗宾斯（Stephen P.Robbins）著；方圆，郑春蕾译</w:t>
      </w:r>
    </w:p>
    <w:p>
      <w:r>
        <w:t>出版社：北京：京华出版社</w:t>
      </w:r>
    </w:p>
    <w:p>
      <w:r>
        <w:t>出版日期：2004.10</w:t>
      </w:r>
    </w:p>
    <w:p>
      <w:r>
        <w:t>总页数：182</w:t>
      </w:r>
    </w:p>
    <w:p>
      <w:r>
        <w:t>更多请访问教客网: www.jiaokey.com</w:t>
      </w:r>
    </w:p>
    <w:p>
      <w:r>
        <w:t>谁主宰你的命运  明智的决策可以彻底改变你的人生 评论地址：https://www.jiaokey.com/book/detail/11281879.html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