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改变青少年一生的一堂课  生命中不可不知的人生哲理</w:t>
      </w:r>
    </w:p>
    <w:p>
      <w:r>
        <w:rPr>
          <w:rFonts w:ascii="宋体" w:hAnsi="宋体" w:eastAsia="宋体"/>
          <w:sz w:val="24"/>
        </w:rPr>
        <w:t>戴维编译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改变青少年一生的一堂课  生命中不可不知的人生哲理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本书出售、求购地址：https://www.jiaokey.com/book/detail/11281876.html</w:t>
      </w:r>
    </w:p>
    <w:p>
      <w:r>
        <w:t>更多相关图书推荐：https://www.jiaokey.com</w:t>
      </w:r>
    </w:p>
    <w:p>
      <w:r>
        <w:t>戴维编译 其他作品：https://www.jiaokey.com/tag/戴维编译.html</w:t>
      </w:r>
    </w:p>
    <w:p>
      <w:r>
        <w:t>北京市：群言出版社 出版图书：https://www.jiaokey.com/tag/北京市：群言出版社.html</w:t>
      </w:r>
    </w:p>
    <w:p>
      <w:r>
        <w:t>关键词搜索：https://www.jiaokey.com/tag/改变青少年一生的一堂课  生命中不可不知的人生哲理.html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