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书名：每个人都有创意  培养员工和团队创新素质的思维训练</w:t>
      </w:r>
    </w:p>
    <w:p>
      <w:r>
        <w:t>作者：（美）杰克·福斯特（Jack Foster）著；宋苗译</w:t>
      </w:r>
    </w:p>
    <w:p>
      <w:r>
        <w:t>出版社：北京：新华出版社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每个人都有创意  培养员工和团队创新素质的思维训练 评论地址：https://www.jiaokey.com/book/detail/11281867.html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