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幸福就像玩拼图  构成幸福的96种要素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幸福就像玩拼图  构成幸福的96种要素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本书出售、求购地址：https://www.jiaokey.com/book/detail/11281865.html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关键词搜索：https://www.jiaokey.com/tag/幸福就像玩拼图  构成幸福的96种要素.html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