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别扣错第一颗扣子  抛开偏见的20种方法</w:t>
      </w:r>
    </w:p>
    <w:p>
      <w:r>
        <w:rPr>
          <w:rFonts w:ascii="宋体" w:hAnsi="宋体" w:eastAsia="宋体"/>
          <w:sz w:val="24"/>
        </w:rPr>
        <w:t>何权峰著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别扣错第一颗扣子  抛开偏见的20种方法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何权峰著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本书出售、求购地址：https://www.jiaokey.com/book/detail/11281863.html</w:t>
      </w:r>
    </w:p>
    <w:p>
      <w:r>
        <w:t>更多相关图书推荐：https://www.jiaokey.com</w:t>
      </w:r>
    </w:p>
    <w:p>
      <w:r>
        <w:t>何权峰著 其他作品：https://www.jiaokey.com/tag/何权峰著.html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关键词搜索：https://www.jiaokey.com/tag/别扣错第一颗扣子  抛开偏见的20种方法.html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