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有这么严重吗  获得快乐的15种途径</w:t>
      </w:r>
    </w:p>
    <w:p>
      <w:r>
        <w:rPr>
          <w:rFonts w:ascii="宋体" w:hAnsi="宋体" w:eastAsia="宋体"/>
          <w:sz w:val="24"/>
        </w:rPr>
        <w:t>何权峰著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有这么严重吗  获得快乐的15种途径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本书出售、求购地址：https://www.jiaokey.com/book/detail/11281861.html</w:t>
      </w:r>
    </w:p>
    <w:p>
      <w:r>
        <w:t>更多相关图书推荐：https://www.jiaokey.com</w:t>
      </w:r>
    </w:p>
    <w:p>
      <w:r>
        <w:t>何权峰著 其他作品：https://www.jiaokey.com/tag/何权峰著.html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关键词搜索：https://www.jiaokey.com/tag/有这么严重吗  获得快乐的15种途径.html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