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展现最好的你  成功必经的5大历程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展现最好的你  成功必经的5大历程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本书出售、求购地址：https://www.jiaokey.com/book/detail/11281857.html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关键词搜索：https://www.jiaokey.com/tag/展现最好的你  成功必经的5大历程.html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