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为什么事情总是一团糟  打破惯性的28个法则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为什么事情总是一团糟  打破惯性的28个法则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本书出售、求购地址：https://www.jiaokey.com/book/detail/11281855.html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关键词搜索：https://www.jiaokey.com/tag/为什么事情总是一团糟  打破惯性的28个法则.html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