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书名：成功之道  居安享乐不忘思危</w:t>
      </w:r>
    </w:p>
    <w:p>
      <w:r>
        <w:t>作者：杨红光编著</w:t>
      </w:r>
    </w:p>
    <w:p>
      <w:r>
        <w:t>出版社：北京：中国三峡出版社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成功之道  居安享乐不忘思危 评论地址：https://www.jiaokey.com/book/detail/11281854.html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