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欧元货币一体化与国际资本市场研究  兼论欧元与国际货币和外汇市场以及建立亚元</w:t>
      </w:r>
    </w:p>
    <w:p>
      <w:r>
        <w:rPr>
          <w:rFonts w:ascii="宋体" w:hAnsi="宋体" w:eastAsia="宋体"/>
          <w:sz w:val="24"/>
        </w:rPr>
        <w:t>许崇正等著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欧元货币一体化与国际资本市场研究  兼论欧元与国际货币和外汇市场以及建立亚元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本书出售、求购地址：https://www.jiaokey.com/book/detail/11281815.html</w:t>
      </w:r>
    </w:p>
    <w:p>
      <w:r>
        <w:t>更多相关图书推荐：https://www.jiaokey.com</w:t>
      </w:r>
    </w:p>
    <w:p>
      <w:r>
        <w:t>许崇正等著 其他作品：https://www.jiaokey.com/tag/许崇正等著.html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关键词搜索：https://www.jiaokey.com/tag/欧元货币一体化与国际资本市场研究  兼论欧元与国际货币和外汇市场以及建立亚元.html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