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地区差距：政府干预与公共政策分析</w:t>
      </w:r>
    </w:p>
    <w:p>
      <w:r>
        <w:rPr>
          <w:rFonts w:ascii="宋体" w:hAnsi="宋体" w:eastAsia="宋体"/>
          <w:sz w:val="24"/>
        </w:rPr>
        <w:t>韩凤芹著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地区差距：政府干预与公共政策分析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本书出售、求购地址：https://www.jiaokey.com/book/detail/11281806.html</w:t>
      </w:r>
    </w:p>
    <w:p>
      <w:r>
        <w:t>更多相关图书推荐：https://www.jiaokey.com</w:t>
      </w:r>
    </w:p>
    <w:p>
      <w:r>
        <w:t>韩凤芹著 其他作品：https://www.jiaokey.com/tag/韩凤芹著.html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关键词搜索：https://www.jiaokey.com/tag/地区差距：政府干预与公共政策分析.html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