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成败源自细节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成败源自细节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本书出售、求购地址：https://www.jiaokey.com/book/detail/11281780.html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北京市：群言出版社 出版图书：https://www.jiaokey.com/tag/北京市：群言出版社.html</w:t>
      </w:r>
    </w:p>
    <w:p>
      <w:r>
        <w:t>关键词搜索：https://www.jiaokey.com/tag/成败源自细节.html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