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开放源码软件及许可证法律问题和对策研究</w:t>
      </w:r>
    </w:p>
    <w:p>
      <w:r>
        <w:rPr>
          <w:rFonts w:ascii="宋体" w:hAnsi="宋体" w:eastAsia="宋体"/>
          <w:sz w:val="24"/>
        </w:rPr>
        <w:t>杨林村主编；张平等撰稿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开放源码软件及许可证法律问题和对策研究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杨林村主编；张平等撰稿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本书出售、求购地址：https://www.jiaokey.com/book/detail/11281776.html</w:t>
      </w:r>
    </w:p>
    <w:p>
      <w:r>
        <w:t>更多相关图书推荐：https://www.jiaokey.com</w:t>
      </w:r>
    </w:p>
    <w:p>
      <w:r>
        <w:t>杨林村主编；张平等撰稿 其他作品：https://www.jiaokey.com/tag/杨林村主编；张平等撰稿.html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关键词搜索：https://www.jiaokey.com/tag/开放源码软件及许可证法律问题和对策研究.html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