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书名：舍斯托夫集  悲剧哲学家的旷野呼告  第2版</w:t>
      </w:r>
    </w:p>
    <w:p>
      <w:r>
        <w:t>作者：（俄）列夫·舍斯托夫（Лев，Шестов）著；方珊编选</w:t>
      </w:r>
    </w:p>
    <w:p>
      <w:r>
        <w:t>出版社：上海：上海远东出版社</w:t>
      </w:r>
    </w:p>
    <w:p>
      <w:r>
        <w:t>出版日期：2004.08</w:t>
      </w:r>
    </w:p>
    <w:p>
      <w:r>
        <w:t>总页数：512</w:t>
      </w:r>
    </w:p>
    <w:p>
      <w:r>
        <w:t>更多请访问教客网: www.jiaokey.com</w:t>
      </w:r>
    </w:p>
    <w:p>
      <w:r>
        <w:t>舍斯托夫集  悲剧哲学家的旷野呼告  第2版 评论地址：https://www.jiaokey.com/book/detail/11281759.html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