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书名：国家公务员录用考试指定教材专用申论学习参考  第2版</w:t>
      </w:r>
    </w:p>
    <w:p>
      <w:r>
        <w:t>作者：祁光华，赵艳红主编；祁光华，赵艳红，朱学军，罗长乐，王平，刘阳，王胜军，钟雯，郑耀洲作者</w:t>
      </w:r>
    </w:p>
    <w:p>
      <w:r>
        <w:t>出版社：北京：中国人事出版社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国家公务员录用考试指定教材专用申论学习参考  第2版 评论地址：https://www.jiaokey.com/book/detail/11281754.html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